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8C7C" w14:textId="77777777" w:rsidR="00DB6113" w:rsidRDefault="006E7491">
      <w:pPr>
        <w:pStyle w:val="Titel"/>
      </w:pPr>
      <w:r>
        <w:t>JURRIAN TROMP</w:t>
      </w:r>
    </w:p>
    <w:p w14:paraId="3A544D5C" w14:textId="3F5F6198" w:rsidR="00DB6113" w:rsidRPr="006413C9" w:rsidRDefault="006E7491">
      <w:pPr>
        <w:rPr>
          <w:sz w:val="28"/>
          <w:szCs w:val="28"/>
        </w:rPr>
      </w:pPr>
      <w:r w:rsidRPr="006413C9">
        <w:rPr>
          <w:b/>
          <w:sz w:val="28"/>
          <w:szCs w:val="28"/>
        </w:rPr>
        <w:t xml:space="preserve">AI Engineer </w:t>
      </w:r>
      <w:r w:rsidR="00082E93">
        <w:rPr>
          <w:b/>
          <w:sz w:val="28"/>
          <w:szCs w:val="28"/>
        </w:rPr>
        <w:t>|</w:t>
      </w:r>
      <w:r w:rsidR="006413C9" w:rsidRPr="006413C9">
        <w:rPr>
          <w:b/>
          <w:sz w:val="28"/>
          <w:szCs w:val="28"/>
        </w:rPr>
        <w:t xml:space="preserve"> </w:t>
      </w:r>
      <w:r w:rsidRPr="006413C9">
        <w:rPr>
          <w:b/>
          <w:sz w:val="28"/>
          <w:szCs w:val="28"/>
        </w:rPr>
        <w:t>Lead Developer</w:t>
      </w:r>
    </w:p>
    <w:p w14:paraId="4F2893DE" w14:textId="260B4CF1" w:rsidR="00DB6113" w:rsidRPr="00413962" w:rsidRDefault="006E7491">
      <w:pPr>
        <w:rPr>
          <w:lang w:val="nl-NL"/>
        </w:rPr>
      </w:pPr>
      <w:r w:rsidRPr="00413962">
        <w:rPr>
          <w:lang w:val="nl-NL"/>
        </w:rPr>
        <w:t>Utrecht</w:t>
      </w:r>
      <w:r w:rsidR="007729E3" w:rsidRPr="00413962">
        <w:rPr>
          <w:lang w:val="nl-NL"/>
        </w:rPr>
        <w:t xml:space="preserve"> </w:t>
      </w:r>
      <w:r w:rsidRPr="00413962">
        <w:rPr>
          <w:lang w:val="nl-NL"/>
        </w:rPr>
        <w:t xml:space="preserve"> </w:t>
      </w:r>
      <w:r w:rsidRPr="00413962">
        <w:rPr>
          <w:b/>
          <w:bCs/>
          <w:lang w:val="nl-NL"/>
        </w:rPr>
        <w:t>|</w:t>
      </w:r>
      <w:r w:rsidR="007729E3" w:rsidRPr="00413962">
        <w:rPr>
          <w:b/>
          <w:bCs/>
          <w:lang w:val="nl-NL"/>
        </w:rPr>
        <w:t xml:space="preserve"> </w:t>
      </w:r>
      <w:r w:rsidRPr="00413962">
        <w:rPr>
          <w:lang w:val="nl-NL"/>
        </w:rPr>
        <w:t xml:space="preserve"> linkedin.com/in/</w:t>
      </w:r>
      <w:proofErr w:type="spellStart"/>
      <w:r w:rsidRPr="00413962">
        <w:rPr>
          <w:lang w:val="nl-NL"/>
        </w:rPr>
        <w:t>jurriantromp</w:t>
      </w:r>
      <w:proofErr w:type="spellEnd"/>
      <w:r w:rsidRPr="00413962">
        <w:rPr>
          <w:lang w:val="nl-NL"/>
        </w:rPr>
        <w:t xml:space="preserve"> </w:t>
      </w:r>
      <w:r w:rsidR="007729E3" w:rsidRPr="00413962">
        <w:rPr>
          <w:lang w:val="nl-NL"/>
        </w:rPr>
        <w:t xml:space="preserve"> </w:t>
      </w:r>
      <w:r w:rsidRPr="00413962">
        <w:rPr>
          <w:b/>
          <w:bCs/>
          <w:lang w:val="nl-NL"/>
        </w:rPr>
        <w:t>|</w:t>
      </w:r>
      <w:r w:rsidR="007729E3" w:rsidRPr="00413962">
        <w:rPr>
          <w:b/>
          <w:bCs/>
          <w:lang w:val="nl-NL"/>
        </w:rPr>
        <w:t xml:space="preserve"> </w:t>
      </w:r>
      <w:r w:rsidRPr="00413962">
        <w:rPr>
          <w:b/>
          <w:bCs/>
          <w:lang w:val="nl-NL"/>
        </w:rPr>
        <w:t xml:space="preserve"> </w:t>
      </w:r>
      <w:r w:rsidRPr="00413962">
        <w:rPr>
          <w:lang w:val="nl-NL"/>
        </w:rPr>
        <w:t>github.com/</w:t>
      </w:r>
      <w:proofErr w:type="spellStart"/>
      <w:r w:rsidRPr="00413962">
        <w:rPr>
          <w:lang w:val="nl-NL"/>
        </w:rPr>
        <w:t>jurrian</w:t>
      </w:r>
      <w:proofErr w:type="spellEnd"/>
    </w:p>
    <w:p w14:paraId="62BD967F" w14:textId="2CEC29FD" w:rsidR="00DB6113" w:rsidRDefault="006E7491">
      <w:pPr>
        <w:pStyle w:val="Kop1"/>
      </w:pPr>
      <w:r>
        <w:t>Summary</w:t>
      </w:r>
    </w:p>
    <w:p w14:paraId="1E4360BA" w14:textId="481095CC" w:rsidR="00DB6113" w:rsidRDefault="006E7491">
      <w:r>
        <w:t>Backend engineer with 10+ years of experience building scalable platforms in Python/Django</w:t>
      </w:r>
      <w:r w:rsidR="004056AA">
        <w:t xml:space="preserve"> and</w:t>
      </w:r>
      <w:r>
        <w:t xml:space="preserve"> leading teams of up to </w:t>
      </w:r>
      <w:r w:rsidR="000223F9">
        <w:t>four</w:t>
      </w:r>
      <w:r>
        <w:t xml:space="preserve"> developers</w:t>
      </w:r>
      <w:r w:rsidR="00742017">
        <w:t xml:space="preserve">. </w:t>
      </w:r>
      <w:r w:rsidR="00082E93">
        <w:t xml:space="preserve">Recently </w:t>
      </w:r>
      <w:r w:rsidR="000223F9">
        <w:t xml:space="preserve">transitioned into </w:t>
      </w:r>
      <w:r w:rsidR="00082E93">
        <w:t xml:space="preserve">AI Engineering, </w:t>
      </w:r>
      <w:r w:rsidR="00F30454">
        <w:t>expanding on my strong backend foundation</w:t>
      </w:r>
      <w:r w:rsidR="00082E93">
        <w:t xml:space="preserve">. I focus on </w:t>
      </w:r>
      <w:r w:rsidR="00F30454">
        <w:t>developing</w:t>
      </w:r>
      <w:r w:rsidR="00082E93">
        <w:t xml:space="preserve"> AI microservices </w:t>
      </w:r>
      <w:r w:rsidR="008B0E94">
        <w:t>using</w:t>
      </w:r>
      <w:r w:rsidR="00082E93">
        <w:t xml:space="preserve"> </w:t>
      </w:r>
      <w:r w:rsidR="008B0E94" w:rsidRPr="008B0E94">
        <w:t>Model Context Protocol (MCP)</w:t>
      </w:r>
      <w:r w:rsidR="008B0E94">
        <w:t xml:space="preserve"> </w:t>
      </w:r>
      <w:r w:rsidR="00082E93">
        <w:t xml:space="preserve">and </w:t>
      </w:r>
      <w:r w:rsidR="008B0E94">
        <w:t>building</w:t>
      </w:r>
      <w:r w:rsidR="00082E93">
        <w:t xml:space="preserve"> AI prompting workflows.</w:t>
      </w:r>
      <w:r w:rsidR="00B201D1">
        <w:t xml:space="preserve"> </w:t>
      </w:r>
      <w:r w:rsidR="00104AB1">
        <w:t xml:space="preserve">I’ve </w:t>
      </w:r>
      <w:r w:rsidR="000223F9">
        <w:t xml:space="preserve">been learning </w:t>
      </w:r>
      <w:r w:rsidR="00210198">
        <w:t xml:space="preserve">to </w:t>
      </w:r>
      <w:r w:rsidR="000223F9">
        <w:t>code</w:t>
      </w:r>
      <w:r w:rsidR="00104AB1">
        <w:t xml:space="preserve"> by doing </w:t>
      </w:r>
      <w:r w:rsidR="00FA2C1F">
        <w:t>since the age of 13.</w:t>
      </w:r>
    </w:p>
    <w:p w14:paraId="19E28A34" w14:textId="65186067" w:rsidR="00DB6113" w:rsidRDefault="006E7491">
      <w:pPr>
        <w:pStyle w:val="Kop1"/>
      </w:pPr>
      <w:r>
        <w:t>Skills</w:t>
      </w:r>
    </w:p>
    <w:p w14:paraId="414D3579" w14:textId="77777777" w:rsidR="00082E93" w:rsidRDefault="00F03BBE" w:rsidP="00082E93">
      <w:pPr>
        <w:pStyle w:val="Geenafstand"/>
      </w:pPr>
      <w:r>
        <w:t xml:space="preserve">Programming </w:t>
      </w:r>
      <w:r w:rsidR="002B37A4">
        <w:t>Languages</w:t>
      </w:r>
    </w:p>
    <w:p w14:paraId="32ECB37E" w14:textId="77777777" w:rsidR="00082E93" w:rsidRDefault="00082E93" w:rsidP="00082E93">
      <w:pPr>
        <w:pStyle w:val="Lijstopsomteken"/>
      </w:pPr>
      <w:r>
        <w:t>Python (10+ years)</w:t>
      </w:r>
    </w:p>
    <w:p w14:paraId="1307F272" w14:textId="517AF34A" w:rsidR="00082E93" w:rsidRDefault="00082E93" w:rsidP="00082E93">
      <w:pPr>
        <w:pStyle w:val="Lijstopsomteken"/>
      </w:pPr>
      <w:r>
        <w:t>Vue.js (2 years)</w:t>
      </w:r>
    </w:p>
    <w:p w14:paraId="2B101D30" w14:textId="77777777" w:rsidR="002B37A4" w:rsidRDefault="002B37A4" w:rsidP="002B37A4">
      <w:pPr>
        <w:pStyle w:val="Lijstopsomteken"/>
        <w:numPr>
          <w:ilvl w:val="0"/>
          <w:numId w:val="0"/>
        </w:numPr>
        <w:ind w:left="360"/>
      </w:pPr>
    </w:p>
    <w:p w14:paraId="51A9A14B" w14:textId="3A86206A" w:rsidR="002B37A4" w:rsidRDefault="00F03BBE" w:rsidP="002B37A4">
      <w:pPr>
        <w:pStyle w:val="Lijstopsomteken"/>
        <w:numPr>
          <w:ilvl w:val="0"/>
          <w:numId w:val="0"/>
        </w:numPr>
      </w:pPr>
      <w:r>
        <w:t xml:space="preserve">Web </w:t>
      </w:r>
      <w:r w:rsidR="002B37A4">
        <w:t>Frameworks</w:t>
      </w:r>
    </w:p>
    <w:p w14:paraId="312B761E" w14:textId="2C6F0B36" w:rsidR="002B37A4" w:rsidRDefault="002B37A4" w:rsidP="002B37A4">
      <w:pPr>
        <w:pStyle w:val="Lijstopsomteken"/>
      </w:pPr>
      <w:r>
        <w:t>Django</w:t>
      </w:r>
      <w:r w:rsidR="00F03BBE">
        <w:t xml:space="preserve"> (10+ years)</w:t>
      </w:r>
    </w:p>
    <w:p w14:paraId="6B5F1804" w14:textId="5E8F6B23" w:rsidR="002B37A4" w:rsidRDefault="002B37A4" w:rsidP="002B37A4">
      <w:pPr>
        <w:pStyle w:val="Lijstopsomteken"/>
      </w:pPr>
      <w:r>
        <w:t>REST Framework</w:t>
      </w:r>
      <w:r w:rsidR="00F03BBE">
        <w:t xml:space="preserve"> (8 years)</w:t>
      </w:r>
    </w:p>
    <w:p w14:paraId="3542C075" w14:textId="2EEB0EE5" w:rsidR="00F03BBE" w:rsidRDefault="00F03BBE" w:rsidP="002B37A4">
      <w:pPr>
        <w:pStyle w:val="Lijstopsomteken"/>
      </w:pPr>
      <w:r>
        <w:t>Celery/</w:t>
      </w:r>
      <w:proofErr w:type="spellStart"/>
      <w:r>
        <w:t>Dramatiq</w:t>
      </w:r>
      <w:proofErr w:type="spellEnd"/>
      <w:r>
        <w:t xml:space="preserve"> (7 years)</w:t>
      </w:r>
    </w:p>
    <w:p w14:paraId="1F4B91F7" w14:textId="77777777" w:rsidR="002B37A4" w:rsidRDefault="002B37A4" w:rsidP="002B37A4">
      <w:pPr>
        <w:pStyle w:val="Lijstopsomteken"/>
        <w:numPr>
          <w:ilvl w:val="0"/>
          <w:numId w:val="0"/>
        </w:numPr>
      </w:pPr>
    </w:p>
    <w:p w14:paraId="4CA5D662" w14:textId="5428C1D6" w:rsidR="002B37A4" w:rsidRDefault="002B37A4" w:rsidP="002B37A4">
      <w:pPr>
        <w:pStyle w:val="Lijstopsomteken"/>
        <w:numPr>
          <w:ilvl w:val="0"/>
          <w:numId w:val="0"/>
        </w:numPr>
        <w:ind w:left="360" w:hanging="360"/>
      </w:pPr>
      <w:r>
        <w:t>AI</w:t>
      </w:r>
      <w:r w:rsidR="00F03BBE">
        <w:t xml:space="preserve"> / ML</w:t>
      </w:r>
    </w:p>
    <w:p w14:paraId="66220483" w14:textId="5B395BC1" w:rsidR="00DB6113" w:rsidRDefault="006E7491">
      <w:pPr>
        <w:pStyle w:val="Lijstopsomteken"/>
      </w:pPr>
      <w:r>
        <w:t>Prompt Engineering</w:t>
      </w:r>
      <w:r w:rsidR="00F03BBE">
        <w:t xml:space="preserve"> (&lt;1 year)</w:t>
      </w:r>
    </w:p>
    <w:p w14:paraId="42140934" w14:textId="2349E6D4" w:rsidR="00DB6113" w:rsidRDefault="006E7491">
      <w:pPr>
        <w:pStyle w:val="Lijstopsomteken"/>
      </w:pPr>
      <w:r>
        <w:t>Retrieval Augmented Generation (RAG)</w:t>
      </w:r>
      <w:r w:rsidR="00F03BBE">
        <w:t xml:space="preserve"> (&lt;1 year)</w:t>
      </w:r>
    </w:p>
    <w:p w14:paraId="1F8D91AE" w14:textId="5F74970A" w:rsidR="00F03BBE" w:rsidRDefault="00F03BBE">
      <w:pPr>
        <w:pStyle w:val="Lijstopsomteken"/>
      </w:pPr>
      <w:r>
        <w:t>Model Context Protocol (MCP) (&lt;1 year)</w:t>
      </w:r>
    </w:p>
    <w:p w14:paraId="21EC8E6E" w14:textId="77777777" w:rsidR="002B37A4" w:rsidRDefault="002B37A4" w:rsidP="002B37A4">
      <w:pPr>
        <w:pStyle w:val="Lijstopsomteken"/>
        <w:numPr>
          <w:ilvl w:val="0"/>
          <w:numId w:val="0"/>
        </w:numPr>
        <w:ind w:left="360" w:hanging="360"/>
      </w:pPr>
    </w:p>
    <w:p w14:paraId="04799D65" w14:textId="4FC4B957" w:rsidR="002B37A4" w:rsidRDefault="002B37A4" w:rsidP="002B37A4">
      <w:pPr>
        <w:pStyle w:val="Lijstopsomteken"/>
        <w:numPr>
          <w:ilvl w:val="0"/>
          <w:numId w:val="0"/>
        </w:numPr>
        <w:ind w:left="360" w:hanging="360"/>
      </w:pPr>
      <w:r>
        <w:t>DevOps</w:t>
      </w:r>
      <w:r w:rsidR="00F03BBE">
        <w:t xml:space="preserve"> &amp; Infrastructure</w:t>
      </w:r>
    </w:p>
    <w:p w14:paraId="15B1F426" w14:textId="3639D8FF" w:rsidR="00DB6113" w:rsidRDefault="006E7491">
      <w:pPr>
        <w:pStyle w:val="Lijstopsomteken"/>
      </w:pPr>
      <w:r>
        <w:t>Kubernetes</w:t>
      </w:r>
      <w:r w:rsidR="00F03BBE">
        <w:t xml:space="preserve"> (9 years)</w:t>
      </w:r>
    </w:p>
    <w:p w14:paraId="66F00AA1" w14:textId="13EBF74B" w:rsidR="00DB6113" w:rsidRDefault="006E7491">
      <w:pPr>
        <w:pStyle w:val="Lijstopsomteken"/>
      </w:pPr>
      <w:r>
        <w:t>Google Cloud Platform</w:t>
      </w:r>
      <w:r w:rsidR="00F03BBE">
        <w:t xml:space="preserve"> (GCP) (9 years)</w:t>
      </w:r>
    </w:p>
    <w:p w14:paraId="21D49E81" w14:textId="016BFEE2" w:rsidR="00DB6113" w:rsidRDefault="006E7491">
      <w:pPr>
        <w:pStyle w:val="Lijstopsomteken"/>
      </w:pPr>
      <w:r>
        <w:t>Docker</w:t>
      </w:r>
      <w:r w:rsidR="00F03BBE">
        <w:t xml:space="preserve"> (9 years)</w:t>
      </w:r>
    </w:p>
    <w:p w14:paraId="74D1706F" w14:textId="06854F46" w:rsidR="00DB6113" w:rsidRDefault="006E7491">
      <w:pPr>
        <w:pStyle w:val="Lijstopsomteken"/>
      </w:pPr>
      <w:r>
        <w:t>E</w:t>
      </w:r>
      <w:r w:rsidR="00F03BBE">
        <w:t>xtract Transform Load (ETL) (3 years)</w:t>
      </w:r>
    </w:p>
    <w:p w14:paraId="21D34DA9" w14:textId="1C19A0C3" w:rsidR="00DB6113" w:rsidRDefault="006E7491">
      <w:pPr>
        <w:pStyle w:val="Lijstopsomteken"/>
      </w:pPr>
      <w:r>
        <w:t>CI/CD (GitHub Actions)</w:t>
      </w:r>
      <w:r w:rsidR="00F03BBE">
        <w:t xml:space="preserve"> (1 year)</w:t>
      </w:r>
    </w:p>
    <w:p w14:paraId="3AC67311" w14:textId="340EF799" w:rsidR="00F03BBE" w:rsidRDefault="00F03BBE">
      <w:pPr>
        <w:pStyle w:val="Lijstopsomteken"/>
      </w:pPr>
      <w:r>
        <w:t>PostgreSQL (10+ years)</w:t>
      </w:r>
    </w:p>
    <w:p w14:paraId="238B9394" w14:textId="77777777" w:rsidR="00F03BBE" w:rsidRDefault="00F03BBE" w:rsidP="00082E93">
      <w:pPr>
        <w:pStyle w:val="Lijstopsomteken"/>
        <w:numPr>
          <w:ilvl w:val="0"/>
          <w:numId w:val="0"/>
        </w:numPr>
      </w:pPr>
    </w:p>
    <w:p w14:paraId="2CD4FB14" w14:textId="77777777" w:rsidR="00082E93" w:rsidRDefault="00082E93">
      <w:pPr>
        <w:rPr>
          <w:rFonts w:asciiTheme="majorHAnsi" w:eastAsiaTheme="majorEastAsia" w:hAnsiTheme="majorHAnsi" w:cstheme="majorBidi"/>
          <w:caps/>
          <w:sz w:val="36"/>
          <w:szCs w:val="36"/>
        </w:rPr>
      </w:pPr>
      <w:r>
        <w:br w:type="page"/>
      </w:r>
    </w:p>
    <w:p w14:paraId="1E8BE0B8" w14:textId="4DA9AC1F" w:rsidR="00DB6113" w:rsidRDefault="006E7491">
      <w:pPr>
        <w:pStyle w:val="Kop1"/>
      </w:pPr>
      <w:r>
        <w:lastRenderedPageBreak/>
        <w:t>Experience</w:t>
      </w:r>
    </w:p>
    <w:p w14:paraId="7738C6D6" w14:textId="0EC0F257" w:rsidR="00DB6113" w:rsidRDefault="006E7491">
      <w:r>
        <w:rPr>
          <w:b/>
        </w:rPr>
        <w:t xml:space="preserve">Freelance AI Engineer, </w:t>
      </w:r>
      <w:r w:rsidR="00913D20">
        <w:rPr>
          <w:b/>
        </w:rPr>
        <w:t>moral</w:t>
      </w:r>
      <w:r>
        <w:rPr>
          <w:b/>
        </w:rPr>
        <w:t>-</w:t>
      </w:r>
      <w:r w:rsidR="00913D20">
        <w:rPr>
          <w:b/>
        </w:rPr>
        <w:t>ai.</w:t>
      </w:r>
      <w:r>
        <w:rPr>
          <w:b/>
        </w:rPr>
        <w:t>com (Mar 2025 – Present)</w:t>
      </w:r>
    </w:p>
    <w:p w14:paraId="251C04F8" w14:textId="3CBFC4D4" w:rsidR="00082E93" w:rsidRDefault="00EF4963">
      <w:pPr>
        <w:pStyle w:val="Lijstopsomteken"/>
      </w:pPr>
      <w:r>
        <w:t xml:space="preserve">Designed an </w:t>
      </w:r>
      <w:r w:rsidR="00913D20">
        <w:t xml:space="preserve">LLM workflow with RAG for analyzing </w:t>
      </w:r>
      <w:r w:rsidR="009E0AD4">
        <w:t>whet</w:t>
      </w:r>
      <w:r w:rsidR="00AB56FB">
        <w:t>her</w:t>
      </w:r>
      <w:r w:rsidR="00913D20">
        <w:t xml:space="preserve"> </w:t>
      </w:r>
      <w:r w:rsidR="00AB56FB">
        <w:t xml:space="preserve">a </w:t>
      </w:r>
      <w:r w:rsidR="00984D56">
        <w:t>scientific paper</w:t>
      </w:r>
      <w:r w:rsidR="00913D20">
        <w:t xml:space="preserve"> was </w:t>
      </w:r>
      <w:r w:rsidR="00AB56FB">
        <w:t>influenced</w:t>
      </w:r>
      <w:r w:rsidR="00913D20">
        <w:t xml:space="preserve"> by </w:t>
      </w:r>
      <w:r w:rsidR="00AB56FB">
        <w:t xml:space="preserve">the </w:t>
      </w:r>
      <w:r w:rsidR="00913D20">
        <w:t>Tobacco Industr</w:t>
      </w:r>
      <w:r w:rsidR="00480F26">
        <w:t>y, i</w:t>
      </w:r>
      <w:r w:rsidR="00A905BB">
        <w:t xml:space="preserve">mplemented with </w:t>
      </w:r>
      <w:proofErr w:type="spellStart"/>
      <w:r w:rsidR="00A905BB">
        <w:t>Streamlit</w:t>
      </w:r>
      <w:proofErr w:type="spellEnd"/>
      <w:r w:rsidR="00A905BB">
        <w:t>.</w:t>
      </w:r>
    </w:p>
    <w:p w14:paraId="68A731CD" w14:textId="06E41C11" w:rsidR="00DB6113" w:rsidRDefault="006E7491">
      <w:r>
        <w:rPr>
          <w:b/>
        </w:rPr>
        <w:t xml:space="preserve">Lead Developer, </w:t>
      </w:r>
      <w:proofErr w:type="spellStart"/>
      <w:r>
        <w:rPr>
          <w:b/>
        </w:rPr>
        <w:t>Wundermart</w:t>
      </w:r>
      <w:proofErr w:type="spellEnd"/>
      <w:r>
        <w:rPr>
          <w:b/>
        </w:rPr>
        <w:t xml:space="preserve"> (</w:t>
      </w:r>
      <w:r w:rsidR="00F75CCF">
        <w:rPr>
          <w:b/>
        </w:rPr>
        <w:t>Jan</w:t>
      </w:r>
      <w:r>
        <w:rPr>
          <w:b/>
        </w:rPr>
        <w:t> 2020 – </w:t>
      </w:r>
      <w:r w:rsidR="00F75CCF">
        <w:rPr>
          <w:b/>
        </w:rPr>
        <w:t>Mar</w:t>
      </w:r>
      <w:r>
        <w:rPr>
          <w:b/>
        </w:rPr>
        <w:t> 2025)</w:t>
      </w:r>
    </w:p>
    <w:p w14:paraId="712E8333" w14:textId="240C4E15" w:rsidR="00DB6113" w:rsidRDefault="006E7491">
      <w:pPr>
        <w:pStyle w:val="Lijstopsomteken"/>
      </w:pPr>
      <w:r>
        <w:t>Led team of 4 backend developers to build</w:t>
      </w:r>
      <w:r w:rsidR="004A6E9E">
        <w:t xml:space="preserve"> a custom</w:t>
      </w:r>
      <w:r>
        <w:t xml:space="preserve"> ERP system </w:t>
      </w:r>
      <w:r w:rsidR="004A6E9E">
        <w:t>servicing</w:t>
      </w:r>
      <w:r>
        <w:t xml:space="preserve"> </w:t>
      </w:r>
      <w:r w:rsidR="00913D20">
        <w:t>200</w:t>
      </w:r>
      <w:r>
        <w:t xml:space="preserve">+ unmanned kiosks </w:t>
      </w:r>
      <w:r w:rsidR="00913D20">
        <w:t xml:space="preserve">in hotels </w:t>
      </w:r>
      <w:r>
        <w:t>across Europe.</w:t>
      </w:r>
    </w:p>
    <w:p w14:paraId="206C33CA" w14:textId="759E894B" w:rsidR="00DB6113" w:rsidRDefault="004A6E9E">
      <w:pPr>
        <w:pStyle w:val="Lijstopsomteken"/>
      </w:pPr>
      <w:r>
        <w:t>Buil</w:t>
      </w:r>
      <w:r w:rsidR="00960A4D">
        <w:t>t</w:t>
      </w:r>
      <w:r>
        <w:t xml:space="preserve"> the ERP system in Django alone from scratch and set out its architecture.</w:t>
      </w:r>
    </w:p>
    <w:p w14:paraId="1C7138AB" w14:textId="44BF49BE" w:rsidR="004A6E9E" w:rsidRDefault="004A6E9E">
      <w:pPr>
        <w:pStyle w:val="Lijstopsomteken"/>
      </w:pPr>
      <w:r>
        <w:t xml:space="preserve">Scalable </w:t>
      </w:r>
      <w:r w:rsidR="002D7E58">
        <w:t>infrastructure</w:t>
      </w:r>
      <w:r>
        <w:t xml:space="preserve"> with Kubernetes and Terraform in Google Cloud Platform.</w:t>
      </w:r>
    </w:p>
    <w:p w14:paraId="60AF4050" w14:textId="1B4EA7B8" w:rsidR="004A6E9E" w:rsidRDefault="004A6E9E">
      <w:pPr>
        <w:pStyle w:val="Lijstopsomteken"/>
      </w:pPr>
      <w:r>
        <w:t>Autom</w:t>
      </w:r>
      <w:r w:rsidR="00960A4D">
        <w:t>ate</w:t>
      </w:r>
      <w:r>
        <w:t>d ordering and delivery by API and EDIFACT connections with suppliers.</w:t>
      </w:r>
    </w:p>
    <w:p w14:paraId="41488929" w14:textId="63BC3664" w:rsidR="00DB6113" w:rsidRDefault="006E7491">
      <w:r>
        <w:rPr>
          <w:b/>
        </w:rPr>
        <w:t xml:space="preserve">Developer, </w:t>
      </w:r>
      <w:proofErr w:type="spellStart"/>
      <w:r>
        <w:rPr>
          <w:b/>
        </w:rPr>
        <w:t>Ontola</w:t>
      </w:r>
      <w:proofErr w:type="spellEnd"/>
      <w:r>
        <w:rPr>
          <w:b/>
        </w:rPr>
        <w:t xml:space="preserve"> (Feb 2016 – </w:t>
      </w:r>
      <w:r w:rsidR="00A80B4C">
        <w:rPr>
          <w:b/>
        </w:rPr>
        <w:t>Jan</w:t>
      </w:r>
      <w:r>
        <w:rPr>
          <w:b/>
        </w:rPr>
        <w:t> 2020)</w:t>
      </w:r>
    </w:p>
    <w:p w14:paraId="16C2B2A7" w14:textId="7D086EDB" w:rsidR="00DB6113" w:rsidRDefault="006E7491">
      <w:pPr>
        <w:pStyle w:val="Lijstopsomteken"/>
      </w:pPr>
      <w:r>
        <w:t xml:space="preserve">Developed open‑source civic‑tech </w:t>
      </w:r>
      <w:r w:rsidR="002D7E58">
        <w:t xml:space="preserve">Open </w:t>
      </w:r>
      <w:proofErr w:type="spellStart"/>
      <w:r w:rsidR="002D7E58">
        <w:t>Besluitvorming</w:t>
      </w:r>
      <w:proofErr w:type="spellEnd"/>
      <w:r w:rsidR="002D7E58">
        <w:t xml:space="preserve"> </w:t>
      </w:r>
      <w:r>
        <w:t xml:space="preserve">platform processing </w:t>
      </w:r>
      <w:r w:rsidR="004A6E9E">
        <w:t xml:space="preserve">over </w:t>
      </w:r>
      <w:r w:rsidR="006F1532">
        <w:t>3.3</w:t>
      </w:r>
      <w:r w:rsidR="00893265">
        <w:t>M</w:t>
      </w:r>
      <w:r>
        <w:t xml:space="preserve"> </w:t>
      </w:r>
      <w:r w:rsidR="002D7E58">
        <w:t xml:space="preserve">local government </w:t>
      </w:r>
      <w:r w:rsidR="002E130E">
        <w:t>documents</w:t>
      </w:r>
      <w:r w:rsidR="008F6459">
        <w:t xml:space="preserve"> using ETL</w:t>
      </w:r>
      <w:r>
        <w:t xml:space="preserve"> into</w:t>
      </w:r>
      <w:r w:rsidR="002D7E58">
        <w:t xml:space="preserve"> Elasticsearch for</w:t>
      </w:r>
      <w:r>
        <w:t xml:space="preserve"> searchable linked open data.</w:t>
      </w:r>
      <w:r w:rsidR="002D7E58">
        <w:t xml:space="preserve"> (openbesluitvorming.nl)</w:t>
      </w:r>
    </w:p>
    <w:p w14:paraId="464C7274" w14:textId="2318E5D7" w:rsidR="00DB6113" w:rsidRDefault="002D7E58">
      <w:pPr>
        <w:pStyle w:val="Lijstopsomteken"/>
      </w:pPr>
      <w:r>
        <w:t xml:space="preserve">Built </w:t>
      </w:r>
      <w:proofErr w:type="spellStart"/>
      <w:r>
        <w:t>Pommeron</w:t>
      </w:r>
      <w:proofErr w:type="spellEnd"/>
      <w:r>
        <w:t xml:space="preserve"> marketplace for regional vegetables in Django and Vue.js</w:t>
      </w:r>
    </w:p>
    <w:p w14:paraId="7DCFB869" w14:textId="51B3C4FD" w:rsidR="00DB6113" w:rsidRDefault="006E7491">
      <w:r>
        <w:rPr>
          <w:b/>
        </w:rPr>
        <w:t xml:space="preserve">IT Intern, ONL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Ondernemers</w:t>
      </w:r>
      <w:proofErr w:type="spellEnd"/>
      <w:r>
        <w:rPr>
          <w:b/>
        </w:rPr>
        <w:t xml:space="preserve"> (Apr 2015 – Sep 2015)</w:t>
      </w:r>
    </w:p>
    <w:p w14:paraId="24E2800B" w14:textId="77777777" w:rsidR="00DB6113" w:rsidRDefault="006E7491">
      <w:r>
        <w:rPr>
          <w:b/>
        </w:rPr>
        <w:t xml:space="preserve">IT </w:t>
      </w:r>
      <w:proofErr w:type="spellStart"/>
      <w:r>
        <w:rPr>
          <w:b/>
        </w:rPr>
        <w:t>Servicedesk</w:t>
      </w:r>
      <w:proofErr w:type="spellEnd"/>
      <w:r>
        <w:rPr>
          <w:b/>
        </w:rPr>
        <w:t xml:space="preserve"> Specialist, Deloitte Nederland (Nov 2014 – Apr 2015)</w:t>
      </w:r>
    </w:p>
    <w:p w14:paraId="2056EF0E" w14:textId="77777777" w:rsidR="00DB6113" w:rsidRDefault="006E7491">
      <w:r>
        <w:rPr>
          <w:b/>
        </w:rPr>
        <w:t>Junior Developer, Fabrique Amsterdam (Nov 2012 – Nov 2013)</w:t>
      </w:r>
    </w:p>
    <w:p w14:paraId="421DA362" w14:textId="431C7E35" w:rsidR="00DB6113" w:rsidRDefault="006E7491">
      <w:r>
        <w:rPr>
          <w:b/>
        </w:rPr>
        <w:t xml:space="preserve">Freelance </w:t>
      </w:r>
      <w:proofErr w:type="spellStart"/>
      <w:r>
        <w:rPr>
          <w:b/>
        </w:rPr>
        <w:t>Webdeveloper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MadeInHolland</w:t>
      </w:r>
      <w:proofErr w:type="spellEnd"/>
      <w:r>
        <w:rPr>
          <w:b/>
        </w:rPr>
        <w:t xml:space="preserve"> (Jan 2010 – Sep 2012)</w:t>
      </w:r>
    </w:p>
    <w:p w14:paraId="0611C265" w14:textId="77777777" w:rsidR="00DB6113" w:rsidRDefault="006E7491">
      <w:pPr>
        <w:pStyle w:val="Kop1"/>
      </w:pPr>
      <w:r>
        <w:t>Education</w:t>
      </w:r>
    </w:p>
    <w:p w14:paraId="725B3D5B" w14:textId="77777777" w:rsidR="00DB6113" w:rsidRDefault="006E7491">
      <w:r>
        <w:t>MSc Entrepreneurship, UVA &amp; VU (2016)</w:t>
      </w:r>
    </w:p>
    <w:p w14:paraId="314DD3C1" w14:textId="77777777" w:rsidR="00DB6113" w:rsidRDefault="006E7491">
      <w:r>
        <w:t>BSc Information Science, UVA (2014)</w:t>
      </w:r>
    </w:p>
    <w:p w14:paraId="11C16B28" w14:textId="77777777" w:rsidR="00DB6113" w:rsidRDefault="006E7491">
      <w:r>
        <w:t>Minor Entrepreneurship (2012)</w:t>
      </w:r>
    </w:p>
    <w:p w14:paraId="11B2BD25" w14:textId="77777777" w:rsidR="00DB6113" w:rsidRPr="002D7E58" w:rsidRDefault="006E7491">
      <w:pPr>
        <w:pStyle w:val="Kop1"/>
        <w:rPr>
          <w:lang w:val="nl-NL"/>
        </w:rPr>
      </w:pPr>
      <w:r w:rsidRPr="002D7E58">
        <w:rPr>
          <w:lang w:val="nl-NL"/>
        </w:rPr>
        <w:t>Certifications</w:t>
      </w:r>
    </w:p>
    <w:p w14:paraId="110EE85F" w14:textId="2F75FD5D" w:rsidR="00DB6113" w:rsidRPr="006413C9" w:rsidRDefault="006E7491">
      <w:pPr>
        <w:rPr>
          <w:lang w:val="nl-NL"/>
        </w:rPr>
      </w:pPr>
      <w:r w:rsidRPr="006413C9">
        <w:rPr>
          <w:lang w:val="nl-NL"/>
        </w:rPr>
        <w:t>Persoonsgericht Project Leiden</w:t>
      </w:r>
      <w:r w:rsidR="002D7E58">
        <w:rPr>
          <w:lang w:val="nl-NL"/>
        </w:rPr>
        <w:t xml:space="preserve"> – </w:t>
      </w:r>
      <w:proofErr w:type="spellStart"/>
      <w:r w:rsidR="002D7E58">
        <w:rPr>
          <w:lang w:val="nl-NL"/>
        </w:rPr>
        <w:t>VanHarte</w:t>
      </w:r>
      <w:proofErr w:type="spellEnd"/>
      <w:r w:rsidR="002D7E58">
        <w:rPr>
          <w:lang w:val="nl-NL"/>
        </w:rPr>
        <w:t xml:space="preserve"> &amp; </w:t>
      </w:r>
      <w:proofErr w:type="spellStart"/>
      <w:r w:rsidR="002D7E58">
        <w:rPr>
          <w:lang w:val="nl-NL"/>
        </w:rPr>
        <w:t>Lingsma</w:t>
      </w:r>
      <w:proofErr w:type="spellEnd"/>
      <w:r w:rsidRPr="006413C9">
        <w:rPr>
          <w:lang w:val="nl-NL"/>
        </w:rPr>
        <w:t xml:space="preserve"> (2023)</w:t>
      </w:r>
    </w:p>
    <w:p w14:paraId="03F53345" w14:textId="2E8CE58F" w:rsidR="00DB6113" w:rsidRPr="002D7E58" w:rsidRDefault="006E7491">
      <w:pPr>
        <w:rPr>
          <w:lang w:val="en-GB"/>
        </w:rPr>
      </w:pPr>
      <w:r w:rsidRPr="002D7E58">
        <w:rPr>
          <w:lang w:val="en-GB"/>
        </w:rPr>
        <w:t>English C1</w:t>
      </w:r>
      <w:r w:rsidR="002D7E58" w:rsidRPr="002D7E58">
        <w:rPr>
          <w:lang w:val="en-GB"/>
        </w:rPr>
        <w:t xml:space="preserve"> – EC English London</w:t>
      </w:r>
      <w:r w:rsidRPr="002D7E58">
        <w:rPr>
          <w:lang w:val="en-GB"/>
        </w:rPr>
        <w:t xml:space="preserve"> (2014)</w:t>
      </w:r>
    </w:p>
    <w:p w14:paraId="70BC9EBA" w14:textId="77777777" w:rsidR="00DB6113" w:rsidRDefault="006E7491">
      <w:pPr>
        <w:pStyle w:val="Kop1"/>
      </w:pPr>
      <w:r>
        <w:t>Languages</w:t>
      </w:r>
    </w:p>
    <w:p w14:paraId="0F223C69" w14:textId="27E9C14F" w:rsidR="00DB6113" w:rsidRDefault="006E7491">
      <w:r>
        <w:t>Dutch (C2) • English (C</w:t>
      </w:r>
      <w:r w:rsidR="007729E3">
        <w:t>1</w:t>
      </w:r>
      <w:r>
        <w:t>) • German (B2)</w:t>
      </w:r>
    </w:p>
    <w:p w14:paraId="2F743EEB" w14:textId="77777777" w:rsidR="00DB6113" w:rsidRDefault="006E7491">
      <w:pPr>
        <w:pStyle w:val="Kop1"/>
      </w:pPr>
      <w:r>
        <w:t>Interests</w:t>
      </w:r>
    </w:p>
    <w:p w14:paraId="199E8EBF" w14:textId="21837521" w:rsidR="00DB6113" w:rsidRDefault="006E7491">
      <w:r>
        <w:t>Open Source •</w:t>
      </w:r>
      <w:r w:rsidR="007729E3">
        <w:t xml:space="preserve"> Politics • Technology • </w:t>
      </w:r>
      <w:r>
        <w:t>Entrepreneurship • Glider Soaring</w:t>
      </w:r>
    </w:p>
    <w:sectPr w:rsidR="00DB61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0940A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0414B2"/>
    <w:multiLevelType w:val="hybridMultilevel"/>
    <w:tmpl w:val="37E8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635943">
    <w:abstractNumId w:val="8"/>
  </w:num>
  <w:num w:numId="2" w16cid:durableId="1554921146">
    <w:abstractNumId w:val="6"/>
  </w:num>
  <w:num w:numId="3" w16cid:durableId="1577208824">
    <w:abstractNumId w:val="5"/>
  </w:num>
  <w:num w:numId="4" w16cid:durableId="1717048915">
    <w:abstractNumId w:val="4"/>
  </w:num>
  <w:num w:numId="5" w16cid:durableId="1378433669">
    <w:abstractNumId w:val="7"/>
  </w:num>
  <w:num w:numId="6" w16cid:durableId="874273073">
    <w:abstractNumId w:val="3"/>
  </w:num>
  <w:num w:numId="7" w16cid:durableId="1845439192">
    <w:abstractNumId w:val="2"/>
  </w:num>
  <w:num w:numId="8" w16cid:durableId="805243023">
    <w:abstractNumId w:val="1"/>
  </w:num>
  <w:num w:numId="9" w16cid:durableId="1790657741">
    <w:abstractNumId w:val="0"/>
  </w:num>
  <w:num w:numId="10" w16cid:durableId="1944145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3F9"/>
    <w:rsid w:val="00034616"/>
    <w:rsid w:val="0006063C"/>
    <w:rsid w:val="0008198C"/>
    <w:rsid w:val="00082E93"/>
    <w:rsid w:val="00104AB1"/>
    <w:rsid w:val="00136CFC"/>
    <w:rsid w:val="0015074B"/>
    <w:rsid w:val="00210198"/>
    <w:rsid w:val="00221249"/>
    <w:rsid w:val="00236098"/>
    <w:rsid w:val="00290DCD"/>
    <w:rsid w:val="0029639D"/>
    <w:rsid w:val="002B37A4"/>
    <w:rsid w:val="002D7E58"/>
    <w:rsid w:val="002E130E"/>
    <w:rsid w:val="00326F90"/>
    <w:rsid w:val="004056AA"/>
    <w:rsid w:val="00413962"/>
    <w:rsid w:val="00473CA1"/>
    <w:rsid w:val="00480F26"/>
    <w:rsid w:val="004A6E9E"/>
    <w:rsid w:val="004E5114"/>
    <w:rsid w:val="00571A62"/>
    <w:rsid w:val="005D27BC"/>
    <w:rsid w:val="006413C9"/>
    <w:rsid w:val="006E7491"/>
    <w:rsid w:val="006F1532"/>
    <w:rsid w:val="00703226"/>
    <w:rsid w:val="00742017"/>
    <w:rsid w:val="007729E3"/>
    <w:rsid w:val="007C42DF"/>
    <w:rsid w:val="008634CB"/>
    <w:rsid w:val="00885B3E"/>
    <w:rsid w:val="00893265"/>
    <w:rsid w:val="008B0E94"/>
    <w:rsid w:val="008F6459"/>
    <w:rsid w:val="00912831"/>
    <w:rsid w:val="00913D20"/>
    <w:rsid w:val="00960A4D"/>
    <w:rsid w:val="00984D56"/>
    <w:rsid w:val="009A0433"/>
    <w:rsid w:val="009B0323"/>
    <w:rsid w:val="009E0AD4"/>
    <w:rsid w:val="00A16F03"/>
    <w:rsid w:val="00A321CC"/>
    <w:rsid w:val="00A77EFE"/>
    <w:rsid w:val="00A80B4C"/>
    <w:rsid w:val="00A905BB"/>
    <w:rsid w:val="00AA1D8D"/>
    <w:rsid w:val="00AA4EAC"/>
    <w:rsid w:val="00AB56FB"/>
    <w:rsid w:val="00B201D1"/>
    <w:rsid w:val="00B47730"/>
    <w:rsid w:val="00B5274C"/>
    <w:rsid w:val="00CB0664"/>
    <w:rsid w:val="00CB65DF"/>
    <w:rsid w:val="00DB6113"/>
    <w:rsid w:val="00DD5FC3"/>
    <w:rsid w:val="00E33CFE"/>
    <w:rsid w:val="00EF4963"/>
    <w:rsid w:val="00F03BBE"/>
    <w:rsid w:val="00F30454"/>
    <w:rsid w:val="00F5679E"/>
    <w:rsid w:val="00F75CCF"/>
    <w:rsid w:val="00FA2C1F"/>
    <w:rsid w:val="00FC693F"/>
    <w:rsid w:val="750B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3AF8BD"/>
  <w14:defaultImageDpi w14:val="300"/>
  <w15:docId w15:val="{F9A827D1-AEFF-4EC4-9F46-0CD518E0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13C9"/>
  </w:style>
  <w:style w:type="paragraph" w:styleId="Kop1">
    <w:name w:val="heading 1"/>
    <w:basedOn w:val="Standaard"/>
    <w:next w:val="Standaard"/>
    <w:link w:val="Kop1Char"/>
    <w:uiPriority w:val="9"/>
    <w:qFormat/>
    <w:rsid w:val="006413C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13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13C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13C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13C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13C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13C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13C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13C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6413C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6413C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6413C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6413C9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6413C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6413C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13C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13C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6413C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atChar">
    <w:name w:val="Citaat Char"/>
    <w:basedOn w:val="Standaardalinea-lettertype"/>
    <w:link w:val="Citaat"/>
    <w:uiPriority w:val="29"/>
    <w:rsid w:val="006413C9"/>
    <w:rPr>
      <w:rFonts w:asciiTheme="majorHAnsi" w:eastAsiaTheme="majorEastAsia" w:hAnsiTheme="majorHAnsi" w:cstheme="majorBidi"/>
      <w:sz w:val="25"/>
      <w:szCs w:val="2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13C9"/>
    <w:rPr>
      <w:rFonts w:asciiTheme="majorHAnsi" w:eastAsiaTheme="majorEastAsia" w:hAnsiTheme="majorHAnsi" w:cstheme="majorBidi"/>
      <w:cap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13C9"/>
    <w:rPr>
      <w:rFonts w:asciiTheme="majorHAnsi" w:eastAsiaTheme="majorEastAsia" w:hAnsiTheme="majorHAnsi" w:cstheme="majorBidi"/>
      <w:i/>
      <w:iCs/>
      <w:cap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13C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13C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13C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13C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413C9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6413C9"/>
    <w:rPr>
      <w:b/>
      <w:bCs/>
    </w:rPr>
  </w:style>
  <w:style w:type="character" w:styleId="Nadruk">
    <w:name w:val="Emphasis"/>
    <w:basedOn w:val="Standaardalinea-lettertype"/>
    <w:uiPriority w:val="20"/>
    <w:qFormat/>
    <w:rsid w:val="006413C9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13C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13C9"/>
    <w:rPr>
      <w:color w:val="404040" w:themeColor="text1" w:themeTint="BF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6413C9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6413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6413C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413C9"/>
    <w:rPr>
      <w:b/>
      <w:bCs/>
      <w:caps w:val="0"/>
      <w:smallCaps/>
      <w:color w:val="auto"/>
      <w:spacing w:val="3"/>
      <w:u w:val="single"/>
    </w:rPr>
  </w:style>
  <w:style w:type="character" w:styleId="Titelvanboek">
    <w:name w:val="Book Title"/>
    <w:basedOn w:val="Standaardalinea-lettertype"/>
    <w:uiPriority w:val="33"/>
    <w:qFormat/>
    <w:rsid w:val="006413C9"/>
    <w:rPr>
      <w:b/>
      <w:bCs/>
      <w:smallCaps/>
      <w:spacing w:val="7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13C9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2128</Characters>
  <Application>Microsoft Office Word</Application>
  <DocSecurity>0</DocSecurity>
  <Lines>17</Lines>
  <Paragraphs>4</Paragraphs>
  <ScaleCrop>false</ScaleCrop>
  <Manager/>
  <Company/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Jurrian Tromp</cp:lastModifiedBy>
  <cp:revision>17</cp:revision>
  <dcterms:created xsi:type="dcterms:W3CDTF">2025-04-25T18:14:00Z</dcterms:created>
  <dcterms:modified xsi:type="dcterms:W3CDTF">2025-10-15T09:47:00Z</dcterms:modified>
  <cp:category/>
</cp:coreProperties>
</file>